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game for english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consciously and intentionally; on purpose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the state of being confined as a prisoner, especially for political or military reasons.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having or expressing devotion to and vigorous support for one's country,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causing a loss of self-respect; humiliating.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small field or enclosure where horses are kept or exercised.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grasp mentally; understand.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in a way that is severe or harsh in appearance or outline.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capable of making mistakes or being erroneous.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render (something) incorrectly I knew I was an unskilled writer and feared lest a slip of the pen damage one of these people, the congregation, or misrender the truth entrusted to 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a soldier stationed to keep guard or to control access to a place.</w:t>
            </w:r>
          </w:p>
        </w:tc>
      </w:tr>
    </w:tbl>
    <w:p>
      <w:pPr>
        <w:pStyle w:val="WordBankMedium"/>
      </w:pPr>
      <w:r>
        <w:t xml:space="preserve">   patriotic    </w:t>
      </w:r>
      <w:r>
        <w:t xml:space="preserve">   deliberately    </w:t>
      </w:r>
      <w:r>
        <w:t xml:space="preserve">   paddocks    </w:t>
      </w:r>
      <w:r>
        <w:t xml:space="preserve">   comprehending    </w:t>
      </w:r>
      <w:r>
        <w:t xml:space="preserve">   degrading    </w:t>
      </w:r>
      <w:r>
        <w:t xml:space="preserve">   starkly    </w:t>
      </w:r>
      <w:r>
        <w:t xml:space="preserve">   internment    </w:t>
      </w:r>
      <w:r>
        <w:t xml:space="preserve">   fallible    </w:t>
      </w:r>
      <w:r>
        <w:t xml:space="preserve">   misrendering    </w:t>
      </w:r>
      <w:r>
        <w:t xml:space="preserve">   sentries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game for english</dc:title>
  <dcterms:created xsi:type="dcterms:W3CDTF">2021-10-11T07:46:37Z</dcterms:created>
  <dcterms:modified xsi:type="dcterms:W3CDTF">2021-10-11T07:46:37Z</dcterms:modified>
</cp:coreProperties>
</file>