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minecraft    </w:t>
      </w:r>
      <w:r>
        <w:t xml:space="preserve">   ghosts    </w:t>
      </w:r>
      <w:r>
        <w:t xml:space="preserve">   johnnycage    </w:t>
      </w:r>
      <w:r>
        <w:t xml:space="preserve">   raiden    </w:t>
      </w:r>
      <w:r>
        <w:t xml:space="preserve">   scorpion    </w:t>
      </w:r>
      <w:r>
        <w:t xml:space="preserve">   mortal combat    </w:t>
      </w:r>
      <w:r>
        <w:t xml:space="preserve">   blackops    </w:t>
      </w:r>
      <w:r>
        <w:t xml:space="preserve">   worldwarz    </w:t>
      </w:r>
      <w:r>
        <w:t xml:space="preserve">   reddeadredemption    </w:t>
      </w:r>
      <w:r>
        <w:t xml:space="preserve">   coach    </w:t>
      </w:r>
      <w:r>
        <w:t xml:space="preserve">   jockey    </w:t>
      </w:r>
      <w:r>
        <w:t xml:space="preserve">   witch    </w:t>
      </w:r>
      <w:r>
        <w:t xml:space="preserve">   hunter    </w:t>
      </w:r>
      <w:r>
        <w:t xml:space="preserve">   callofduty    </w:t>
      </w:r>
      <w:r>
        <w:t xml:space="preserve">   raygun    </w:t>
      </w:r>
      <w:r>
        <w:t xml:space="preserve">   zombies    </w:t>
      </w:r>
      <w:r>
        <w:t xml:space="preserve">   coldwar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stuff</dc:title>
  <dcterms:created xsi:type="dcterms:W3CDTF">2021-10-12T14:19:57Z</dcterms:created>
  <dcterms:modified xsi:type="dcterms:W3CDTF">2021-10-12T14:19:57Z</dcterms:modified>
</cp:coreProperties>
</file>