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thingo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struggles due to environment; this a "_______"problem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manufacturers and distributors of chemicals must provide what for each of the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step-by-step set of instructions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noise, vibration, and dust are all form of what type of hazard?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there is a fault with a machine, you report the fault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WHS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and virus's are known as what type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 and bullying are known as what kind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problem in any work environment is?</w:t>
            </w:r>
          </w:p>
        </w:tc>
      </w:tr>
    </w:tbl>
    <w:p>
      <w:pPr>
        <w:pStyle w:val="WordBankLarge"/>
      </w:pPr>
      <w:r>
        <w:t xml:space="preserve">   Personal Protective Equipment    </w:t>
      </w:r>
      <w:r>
        <w:t xml:space="preserve">   Work Health And Safety    </w:t>
      </w:r>
      <w:r>
        <w:t xml:space="preserve">   Procedure    </w:t>
      </w:r>
      <w:r>
        <w:t xml:space="preserve">   Physical    </w:t>
      </w:r>
      <w:r>
        <w:t xml:space="preserve">   Ergonomical    </w:t>
      </w:r>
      <w:r>
        <w:t xml:space="preserve">   Biological    </w:t>
      </w:r>
      <w:r>
        <w:t xml:space="preserve">   Your supervisor    </w:t>
      </w:r>
      <w:r>
        <w:t xml:space="preserve">   SDS    </w:t>
      </w:r>
      <w:r>
        <w:t xml:space="preserve">   Slipping    </w:t>
      </w:r>
      <w:r>
        <w:t xml:space="preserve">   Psychological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thingo</dc:title>
  <dcterms:created xsi:type="dcterms:W3CDTF">2021-10-11T07:46:18Z</dcterms:created>
  <dcterms:modified xsi:type="dcterms:W3CDTF">2021-10-11T07:46:18Z</dcterms:modified>
</cp:coreProperties>
</file>