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game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APEX    </w:t>
      </w:r>
      <w:r>
        <w:t xml:space="preserve">   talking tom    </w:t>
      </w:r>
      <w:r>
        <w:t xml:space="preserve">   fire girl water boy    </w:t>
      </w:r>
      <w:r>
        <w:t xml:space="preserve">   fire ball    </w:t>
      </w:r>
      <w:r>
        <w:t xml:space="preserve">   apex    </w:t>
      </w:r>
      <w:r>
        <w:t xml:space="preserve">   mincraft    </w:t>
      </w:r>
      <w:r>
        <w:t xml:space="preserve">   pubg    </w:t>
      </w:r>
      <w:r>
        <w:t xml:space="preserve">   fortnite    </w:t>
      </w:r>
      <w:r>
        <w:t xml:space="preserve">   subway surfer    </w:t>
      </w:r>
      <w:r>
        <w:t xml:space="preserve">   roblox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game word puzzle</dc:title>
  <dcterms:created xsi:type="dcterms:W3CDTF">2021-10-11T07:46:27Z</dcterms:created>
  <dcterms:modified xsi:type="dcterms:W3CDTF">2021-10-11T07:46:27Z</dcterms:modified>
</cp:coreProperties>
</file>