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gamers choice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Celabrating garden gnomes    </w:t>
      </w:r>
      <w:r>
        <w:t xml:space="preserve">   Warface    </w:t>
      </w:r>
      <w:r>
        <w:t xml:space="preserve">   PacMan    </w:t>
      </w:r>
      <w:r>
        <w:t xml:space="preserve">   apex legends    </w:t>
      </w:r>
      <w:r>
        <w:t xml:space="preserve">   black ops    </w:t>
      </w:r>
      <w:r>
        <w:t xml:space="preserve">   black ops 2    </w:t>
      </w:r>
      <w:r>
        <w:t xml:space="preserve">   black ops 3    </w:t>
      </w:r>
      <w:r>
        <w:t xml:space="preserve">   black ops 4    </w:t>
      </w:r>
      <w:r>
        <w:t xml:space="preserve">   call of duty    </w:t>
      </w:r>
      <w:r>
        <w:t xml:space="preserve">   fortnite    </w:t>
      </w:r>
      <w:r>
        <w:t xml:space="preserve">   gamer    </w:t>
      </w:r>
      <w:r>
        <w:t xml:space="preserve">   warzone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gamers choice</dc:title>
  <dcterms:created xsi:type="dcterms:W3CDTF">2021-10-11T07:46:54Z</dcterms:created>
  <dcterms:modified xsi:type="dcterms:W3CDTF">2021-10-11T07:46:54Z</dcterms:modified>
</cp:coreProperties>
</file>