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red dead redemption what is your gift for getting max honour (good luck)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fallout 4 what is the main settlement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portal what is the main robot enemy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red dead redemption what is the irish mans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legend of zelda what is links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players unknown battleground shortened too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mario what are most powerups shaped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sonic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annoyingly brittish ai that turns evil in portal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ever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gamers crossword</dc:title>
  <dcterms:created xsi:type="dcterms:W3CDTF">2021-10-11T07:46:12Z</dcterms:created>
  <dcterms:modified xsi:type="dcterms:W3CDTF">2021-10-11T07:46:12Z</dcterms:modified>
</cp:coreProperties>
</file>