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Mario bros    </w:t>
      </w:r>
      <w:r>
        <w:t xml:space="preserve">   ark survival    </w:t>
      </w:r>
      <w:r>
        <w:t xml:space="preserve">   rocket league    </w:t>
      </w:r>
      <w:r>
        <w:t xml:space="preserve">   call of duty    </w:t>
      </w:r>
      <w:r>
        <w:t xml:space="preserve">   Minecraft    </w:t>
      </w:r>
      <w:r>
        <w:t xml:space="preserve">   forza    </w:t>
      </w:r>
      <w:r>
        <w:t xml:space="preserve">   fifa    </w:t>
      </w:r>
      <w:r>
        <w:t xml:space="preserve">   plants vs zombies    </w:t>
      </w:r>
      <w:r>
        <w:t xml:space="preserve">   Roblox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gamers word search </dc:title>
  <dcterms:created xsi:type="dcterms:W3CDTF">2021-10-11T07:46:49Z</dcterms:created>
  <dcterms:modified xsi:type="dcterms:W3CDTF">2021-10-11T07:46:49Z</dcterms:modified>
</cp:coreProperties>
</file>