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gamer's world record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ark survive involved    </w:t>
      </w:r>
      <w:r>
        <w:t xml:space="preserve">   fifa    </w:t>
      </w:r>
      <w:r>
        <w:t xml:space="preserve">   pacman    </w:t>
      </w:r>
      <w:r>
        <w:t xml:space="preserve">   starwars    </w:t>
      </w:r>
      <w:r>
        <w:t xml:space="preserve">   Mario    </w:t>
      </w:r>
      <w:r>
        <w:t xml:space="preserve">   football    </w:t>
      </w:r>
      <w:r>
        <w:t xml:space="preserve">   racing game    </w:t>
      </w:r>
      <w:r>
        <w:t xml:space="preserve">   minecraft    </w:t>
      </w:r>
      <w:r>
        <w:t xml:space="preserve">   alia    </w:t>
      </w:r>
      <w:r>
        <w:t xml:space="preserve">   gamer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gamer's world record word search</dc:title>
  <dcterms:created xsi:type="dcterms:W3CDTF">2021-10-11T07:46:04Z</dcterms:created>
  <dcterms:modified xsi:type="dcterms:W3CDTF">2021-10-11T07:46:04Z</dcterms:modified>
</cp:coreProperties>
</file>