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Monolopy ;property ___________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Roll 5 of a kind and yell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lara croft's ______ raider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mystery who done it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game using lettered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oh what a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blue hedgehog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Mario's first nemesis _________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Link is this legond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hopper hopping across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sank my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Got to catch 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Luigi's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blocks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2021-10-11T07:46:30Z</dcterms:created>
  <dcterms:modified xsi:type="dcterms:W3CDTF">2021-10-11T07:46:30Z</dcterms:modified>
</cp:coreProperties>
</file>