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Star Wars    </w:t>
      </w:r>
      <w:r>
        <w:t xml:space="preserve">   TheElder Scrolls V: Skyrim    </w:t>
      </w:r>
      <w:r>
        <w:t xml:space="preserve">   Super Smash Bros. U ltima te    </w:t>
      </w:r>
      <w:r>
        <w:t xml:space="preserve">   GoldenEye 0 07    </w:t>
      </w:r>
      <w:r>
        <w:t xml:space="preserve">   Fable2    </w:t>
      </w:r>
      <w:r>
        <w:t xml:space="preserve">   Fortnight    </w:t>
      </w:r>
      <w:r>
        <w:t xml:space="preserve">   Persona 5    </w:t>
      </w:r>
      <w:r>
        <w:t xml:space="preserve">   Grand Theft Auto: Vice City\    </w:t>
      </w:r>
      <w:r>
        <w:t xml:space="preserve">   System Shock 2    </w:t>
      </w:r>
      <w:r>
        <w:t xml:space="preserve">   Resident Evil 2 (Remake)    </w:t>
      </w:r>
      <w:r>
        <w:t xml:space="preserve">   asphalt 8 airborne    </w:t>
      </w:r>
      <w:r>
        <w:t xml:space="preserve">   asphalt legends 9    </w:t>
      </w:r>
      <w:r>
        <w:t xml:space="preserve">   Borderlands 2    </w:t>
      </w:r>
      <w:r>
        <w:t xml:space="preserve">   Burnout 3 Takedow    </w:t>
      </w:r>
      <w:r>
        <w:t xml:space="preserve">   call of duty    </w:t>
      </w:r>
      <w:r>
        <w:t xml:space="preserve">   Contra    </w:t>
      </w:r>
      <w:r>
        <w:t xml:space="preserve">   Dishonored    </w:t>
      </w:r>
      <w:r>
        <w:t xml:space="preserve">   Divinity: Original Sin 2    </w:t>
      </w:r>
      <w:r>
        <w:t xml:space="preserve">   Fallout 2    </w:t>
      </w:r>
      <w:r>
        <w:t xml:space="preserve">   Final Fantasy VII    </w:t>
      </w:r>
      <w:r>
        <w:t xml:space="preserve">   Inside    </w:t>
      </w:r>
      <w:r>
        <w:t xml:space="preserve">   League of Legends    </w:t>
      </w:r>
      <w:r>
        <w:t xml:space="preserve">   Mega Man 3    </w:t>
      </w:r>
      <w:r>
        <w:t xml:space="preserve">   minecraft    </w:t>
      </w:r>
      <w:r>
        <w:t xml:space="preserve">   Monster Hunter: World    </w:t>
      </w:r>
      <w:r>
        <w:t xml:space="preserve">   Pokémon Go    </w:t>
      </w:r>
      <w:r>
        <w:t xml:space="preserve">   prodigy    </w:t>
      </w:r>
      <w:r>
        <w:t xml:space="preserve">   reading eggs    </w:t>
      </w:r>
      <w:r>
        <w:t xml:space="preserve">   roblox    </w:t>
      </w:r>
      <w:r>
        <w:t xml:space="preserve">   SimCity 2000    </w:t>
      </w:r>
      <w:r>
        <w:t xml:space="preserve">   Soulcalibur    </w:t>
      </w:r>
      <w:r>
        <w:t xml:space="preserve">   Thief II: The Metal Age    </w:t>
      </w:r>
      <w:r>
        <w:t xml:space="preserve">   Tony Hawk's Pro Skater 2    </w:t>
      </w:r>
      <w:r>
        <w:t xml:space="preserve">   Undertale    </w:t>
      </w:r>
      <w:r>
        <w:t xml:space="preserve">   war 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2021-10-11T07:46:51Z</dcterms:created>
  <dcterms:modified xsi:type="dcterms:W3CDTF">2021-10-11T07:46:51Z</dcterms:modified>
</cp:coreProperties>
</file>