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arms    </w:t>
      </w:r>
      <w:r>
        <w:t xml:space="preserve">   Warframe    </w:t>
      </w:r>
      <w:r>
        <w:t xml:space="preserve">   Cuphead    </w:t>
      </w:r>
      <w:r>
        <w:t xml:space="preserve">   Outlast    </w:t>
      </w:r>
      <w:r>
        <w:t xml:space="preserve">   halo    </w:t>
      </w:r>
      <w:r>
        <w:t xml:space="preserve">   Destiny    </w:t>
      </w:r>
      <w:r>
        <w:t xml:space="preserve">   Doom    </w:t>
      </w:r>
      <w:r>
        <w:t xml:space="preserve">   Dishonored    </w:t>
      </w:r>
      <w:r>
        <w:t xml:space="preserve">   Paladins    </w:t>
      </w:r>
      <w:r>
        <w:t xml:space="preserve">   Valorant    </w:t>
      </w:r>
      <w:r>
        <w:t xml:space="preserve">   Hearthstone    </w:t>
      </w:r>
      <w:r>
        <w:t xml:space="preserve">   Terraria    </w:t>
      </w:r>
      <w:r>
        <w:t xml:space="preserve">   Smite    </w:t>
      </w:r>
      <w:r>
        <w:t xml:space="preserve">   Subnautica    </w:t>
      </w:r>
      <w:r>
        <w:t xml:space="preserve">   Undertale    </w:t>
      </w:r>
      <w:r>
        <w:t xml:space="preserve">   Overwatch    </w:t>
      </w:r>
      <w:r>
        <w:t xml:space="preserve">   Fortnite    </w:t>
      </w:r>
      <w:r>
        <w:t xml:space="preserve">   Minecraft    </w:t>
      </w:r>
      <w:r>
        <w:t xml:space="preserve">   Among    </w:t>
      </w:r>
      <w:r>
        <w:t xml:space="preserve">   roblox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</dc:title>
  <dcterms:created xsi:type="dcterms:W3CDTF">2021-10-11T07:47:05Z</dcterms:created>
  <dcterms:modified xsi:type="dcterms:W3CDTF">2021-10-11T07:47:05Z</dcterms:modified>
</cp:coreProperties>
</file>