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 and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minecraft    </w:t>
      </w:r>
      <w:r>
        <w:t xml:space="preserve">   battlefield    </w:t>
      </w:r>
      <w:r>
        <w:t xml:space="preserve">   atari    </w:t>
      </w:r>
      <w:r>
        <w:t xml:space="preserve">   bully    </w:t>
      </w:r>
      <w:r>
        <w:t xml:space="preserve">   call of duty    </w:t>
      </w:r>
      <w:r>
        <w:t xml:space="preserve">   crysis    </w:t>
      </w:r>
      <w:r>
        <w:t xml:space="preserve">   deadisland    </w:t>
      </w:r>
      <w:r>
        <w:t xml:space="preserve">   ds    </w:t>
      </w:r>
      <w:r>
        <w:t xml:space="preserve">   farcry    </w:t>
      </w:r>
      <w:r>
        <w:t xml:space="preserve">   forza horizon    </w:t>
      </w:r>
      <w:r>
        <w:t xml:space="preserve">   gamecube    </w:t>
      </w:r>
      <w:r>
        <w:t xml:space="preserve">   genisis    </w:t>
      </w:r>
      <w:r>
        <w:t xml:space="preserve">   grand theft auto    </w:t>
      </w:r>
      <w:r>
        <w:t xml:space="preserve">   Halo    </w:t>
      </w:r>
      <w:r>
        <w:t xml:space="preserve">   horizon zero dawn    </w:t>
      </w:r>
      <w:r>
        <w:t xml:space="preserve">   injustice    </w:t>
      </w:r>
      <w:r>
        <w:t xml:space="preserve">   jaws unleashed    </w:t>
      </w:r>
      <w:r>
        <w:t xml:space="preserve">   mario    </w:t>
      </w:r>
      <w:r>
        <w:t xml:space="preserve">   midnight club    </w:t>
      </w:r>
      <w:r>
        <w:t xml:space="preserve">   mortal kombat    </w:t>
      </w:r>
      <w:r>
        <w:t xml:space="preserve">   need for speed    </w:t>
      </w:r>
      <w:r>
        <w:t xml:space="preserve">   nintendo    </w:t>
      </w:r>
      <w:r>
        <w:t xml:space="preserve">   ps four    </w:t>
      </w:r>
      <w:r>
        <w:t xml:space="preserve">   ps three    </w:t>
      </w:r>
      <w:r>
        <w:t xml:space="preserve">   red dead redemption    </w:t>
      </w:r>
      <w:r>
        <w:t xml:space="preserve">   shadows of mordor    </w:t>
      </w:r>
      <w:r>
        <w:t xml:space="preserve">   turok    </w:t>
      </w:r>
      <w:r>
        <w:t xml:space="preserve">   xbox    </w:t>
      </w:r>
      <w:r>
        <w:t xml:space="preserve">   xbox one    </w:t>
      </w:r>
      <w:r>
        <w:t xml:space="preserve">   xbox three sixty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consoles</dc:title>
  <dcterms:created xsi:type="dcterms:W3CDTF">2021-10-11T07:45:34Z</dcterms:created>
  <dcterms:modified xsi:type="dcterms:W3CDTF">2021-10-11T07:45:34Z</dcterms:modified>
</cp:coreProperties>
</file>