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bomber    </w:t>
      </w:r>
      <w:r>
        <w:t xml:space="preserve">   monopoly    </w:t>
      </w:r>
      <w:r>
        <w:t xml:space="preserve">   job simulator    </w:t>
      </w:r>
      <w:r>
        <w:t xml:space="preserve">   vr chat    </w:t>
      </w:r>
      <w:r>
        <w:t xml:space="preserve">   gta v    </w:t>
      </w:r>
      <w:r>
        <w:t xml:space="preserve">   call of duty    </w:t>
      </w:r>
      <w:r>
        <w:t xml:space="preserve">   terraria    </w:t>
      </w:r>
      <w:r>
        <w:t xml:space="preserve">   minecraft    </w:t>
      </w:r>
      <w:r>
        <w:t xml:space="preserve">   lego worlds    </w:t>
      </w:r>
      <w:r>
        <w:t xml:space="preserve">   lego dimensions    </w:t>
      </w:r>
      <w:r>
        <w:t xml:space="preserve">   sonic    </w:t>
      </w:r>
      <w:r>
        <w:t xml:space="preserve">   team fortress    </w:t>
      </w:r>
      <w:r>
        <w:t xml:space="preserve">   team fortress 2    </w:t>
      </w:r>
      <w:r>
        <w:t xml:space="preserve">   fortnite    </w:t>
      </w:r>
      <w:r>
        <w:t xml:space="preserve">   overwatch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2021-10-11T07:45:50Z</dcterms:created>
  <dcterms:modified xsi:type="dcterms:W3CDTF">2021-10-11T07:45:50Z</dcterms:modified>
</cp:coreProperties>
</file>