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squad    </w:t>
      </w:r>
      <w:r>
        <w:t xml:space="preserve">   duos    </w:t>
      </w:r>
      <w:r>
        <w:t xml:space="preserve">   solo    </w:t>
      </w:r>
      <w:r>
        <w:t xml:space="preserve">   emotes    </w:t>
      </w:r>
      <w:r>
        <w:t xml:space="preserve">   backblings    </w:t>
      </w:r>
      <w:r>
        <w:t xml:space="preserve">   save the world    </w:t>
      </w:r>
      <w:r>
        <w:t xml:space="preserve">   spiderman    </w:t>
      </w:r>
      <w:r>
        <w:t xml:space="preserve">   superman    </w:t>
      </w:r>
      <w:r>
        <w:t xml:space="preserve">   love ranger    </w:t>
      </w:r>
      <w:r>
        <w:t xml:space="preserve">   Tilted towers    </w:t>
      </w:r>
      <w:r>
        <w:t xml:space="preserve">   Skins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2021-10-11T07:45:55Z</dcterms:created>
  <dcterms:modified xsi:type="dcterms:W3CDTF">2021-10-11T07:45:55Z</dcterms:modified>
</cp:coreProperties>
</file>