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games we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craft    </w:t>
      </w:r>
      <w:r>
        <w:t xml:space="preserve">   kites    </w:t>
      </w:r>
      <w:r>
        <w:t xml:space="preserve">   Blocks    </w:t>
      </w:r>
      <w:r>
        <w:t xml:space="preserve">   Leggo    </w:t>
      </w:r>
      <w:r>
        <w:t xml:space="preserve">   Dolls    </w:t>
      </w:r>
      <w:r>
        <w:t xml:space="preserve">   Ropes    </w:t>
      </w:r>
      <w:r>
        <w:t xml:space="preserve">   Balls    </w:t>
      </w:r>
      <w:r>
        <w:t xml:space="preserve">   Cards    </w:t>
      </w:r>
      <w:r>
        <w:t xml:space="preserve">   Hide and Seek    </w:t>
      </w:r>
      <w:r>
        <w:t xml:space="preserve">   Simon-Says    </w:t>
      </w:r>
      <w:r>
        <w:t xml:space="preserve">   Pin-the-tail-on-the-donkey    </w:t>
      </w:r>
      <w:r>
        <w:t xml:space="preserve">   Coins    </w:t>
      </w:r>
      <w:r>
        <w:t xml:space="preserve">   Cricket    </w:t>
      </w:r>
      <w:r>
        <w:t xml:space="preserve">   police    </w:t>
      </w:r>
      <w:r>
        <w:t xml:space="preserve">   chasing    </w:t>
      </w:r>
      <w:r>
        <w:t xml:space="preserve">   marbles    </w:t>
      </w:r>
      <w:r>
        <w:t xml:space="preserve">   Computer    </w:t>
      </w:r>
      <w:r>
        <w:t xml:space="preserve">   Skipping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we play</dc:title>
  <dcterms:created xsi:type="dcterms:W3CDTF">2021-10-11T07:47:04Z</dcterms:created>
  <dcterms:modified xsi:type="dcterms:W3CDTF">2021-10-11T07:47:04Z</dcterms:modified>
</cp:coreProperties>
</file>