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gameshow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phone a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good, but it's not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question or nominate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i've started so i'll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gordon burns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Judith, Kevin, Chris, Pat and Daphne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questions except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each start with 3 counters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kenneth kendall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roboteers stand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 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final 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gold not silver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gameshow</dc:title>
  <dcterms:created xsi:type="dcterms:W3CDTF">2021-10-11T07:46:01Z</dcterms:created>
  <dcterms:modified xsi:type="dcterms:W3CDTF">2021-10-11T07:46:01Z</dcterms:modified>
</cp:coreProperties>
</file>