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among us    </w:t>
      </w:r>
      <w:r>
        <w:t xml:space="preserve">   apex    </w:t>
      </w:r>
      <w:r>
        <w:t xml:space="preserve">   call of duty    </w:t>
      </w:r>
      <w:r>
        <w:t xml:space="preserve">   fortnite    </w:t>
      </w:r>
      <w:r>
        <w:t xml:space="preserve">   GTA    </w:t>
      </w:r>
      <w:r>
        <w:t xml:space="preserve">   minecraft    </w:t>
      </w:r>
      <w:r>
        <w:t xml:space="preserve">   nba 2k20    </w:t>
      </w:r>
      <w:r>
        <w:t xml:space="preserve">   overwatch    </w:t>
      </w:r>
      <w:r>
        <w:t xml:space="preserve">   roblox    </w:t>
      </w:r>
      <w:r>
        <w:t xml:space="preserve">   rocket league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2021-10-11T07:47:41Z</dcterms:created>
  <dcterms:modified xsi:type="dcterms:W3CDTF">2021-10-11T07:47:41Z</dcterms:modified>
</cp:coreProperties>
</file>