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 a whole squad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quickly killing someone after scoping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damage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raging and being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bad at the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someone without scoping with a sniper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good at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new to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 a whole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kill someone with a sniper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terms</dc:title>
  <dcterms:created xsi:type="dcterms:W3CDTF">2021-10-11T07:47:24Z</dcterms:created>
  <dcterms:modified xsi:type="dcterms:W3CDTF">2021-10-11T07:47:24Z</dcterms:modified>
</cp:coreProperties>
</file>