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gaming-minecraft and fortnite.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arena    </w:t>
      </w:r>
      <w:r>
        <w:t xml:space="preserve">   assult rifle    </w:t>
      </w:r>
      <w:r>
        <w:t xml:space="preserve">   backbling    </w:t>
      </w:r>
      <w:r>
        <w:t xml:space="preserve">   battlepass    </w:t>
      </w:r>
      <w:r>
        <w:t xml:space="preserve">   blocks    </w:t>
      </w:r>
      <w:r>
        <w:t xml:space="preserve">   computer    </w:t>
      </w:r>
      <w:r>
        <w:t xml:space="preserve">   contraptions    </w:t>
      </w:r>
      <w:r>
        <w:t xml:space="preserve">   controller    </w:t>
      </w:r>
      <w:r>
        <w:t xml:space="preserve">   creative    </w:t>
      </w:r>
      <w:r>
        <w:t xml:space="preserve">   duos    </w:t>
      </w:r>
      <w:r>
        <w:t xml:space="preserve">   emote    </w:t>
      </w:r>
      <w:r>
        <w:t xml:space="preserve">   fortnite    </w:t>
      </w:r>
      <w:r>
        <w:t xml:space="preserve">   games    </w:t>
      </w:r>
      <w:r>
        <w:t xml:space="preserve">   headset    </w:t>
      </w:r>
      <w:r>
        <w:t xml:space="preserve">   itemshop    </w:t>
      </w:r>
      <w:r>
        <w:t xml:space="preserve">   materials    </w:t>
      </w:r>
      <w:r>
        <w:t xml:space="preserve">   minecraft    </w:t>
      </w:r>
      <w:r>
        <w:t xml:space="preserve">   monitor    </w:t>
      </w:r>
      <w:r>
        <w:t xml:space="preserve">   nether    </w:t>
      </w:r>
      <w:r>
        <w:t xml:space="preserve">   one tick    </w:t>
      </w:r>
      <w:r>
        <w:t xml:space="preserve">   playstation    </w:t>
      </w:r>
      <w:r>
        <w:t xml:space="preserve">   practice    </w:t>
      </w:r>
      <w:r>
        <w:t xml:space="preserve">   redstone    </w:t>
      </w:r>
      <w:r>
        <w:t xml:space="preserve">   seasons    </w:t>
      </w:r>
      <w:r>
        <w:t xml:space="preserve">   shotgun    </w:t>
      </w:r>
      <w:r>
        <w:t xml:space="preserve">   skill    </w:t>
      </w:r>
      <w:r>
        <w:t xml:space="preserve">   solos    </w:t>
      </w:r>
      <w:r>
        <w:t xml:space="preserve">   squads    </w:t>
      </w:r>
      <w:r>
        <w:t xml:space="preserve">   survival    </w:t>
      </w:r>
      <w:r>
        <w:t xml:space="preserve">   team ruble    </w:t>
      </w:r>
      <w:r>
        <w:t xml:space="preserve">   telivision    </w:t>
      </w:r>
      <w:r>
        <w:t xml:space="preserve">   trios    </w:t>
      </w:r>
      <w:r>
        <w:t xml:space="preserve">   vbucks    </w:t>
      </w:r>
      <w:r>
        <w:t xml:space="preserve">   warpedplanks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gaming-minecraft and fortnite.</dc:title>
  <dcterms:created xsi:type="dcterms:W3CDTF">2021-10-11T07:47:36Z</dcterms:created>
  <dcterms:modified xsi:type="dcterms:W3CDTF">2021-10-11T07:47:36Z</dcterms:modified>
</cp:coreProperties>
</file>