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 izzy</w:t>
      </w:r>
    </w:p>
    <w:p>
      <w:pPr>
        <w:pStyle w:val="Questions"/>
      </w:pPr>
      <w:r>
        <w:t xml:space="preserve">1. EUBSBBL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EOMBSRO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LRPZETSE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RETSSS ALSLB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OKCR LCINMBIG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OFMA MENCHIA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HSSUI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MSWNIIMG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TRSSOP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LHALCHA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ENIL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EIGNANRL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MEISLS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GAN ZIZY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HEWSIJ IEPRD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 izzy</dc:title>
  <dcterms:created xsi:type="dcterms:W3CDTF">2021-10-11T07:47:13Z</dcterms:created>
  <dcterms:modified xsi:type="dcterms:W3CDTF">2021-10-11T07:47:13Z</dcterms:modified>
</cp:coreProperties>
</file>