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gandhi spent 20 years in south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gandhi protested by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gandhis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gandhis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order system in india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meaning great souled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meaning truth + persistance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prime minister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gandhis home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revolt against the _____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crossword</dc:title>
  <dcterms:created xsi:type="dcterms:W3CDTF">2021-10-11T07:47:29Z</dcterms:created>
  <dcterms:modified xsi:type="dcterms:W3CDTF">2021-10-11T07:47:29Z</dcterms:modified>
</cp:coreProperties>
</file>