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neveah    </w:t>
      </w:r>
      <w:r>
        <w:t xml:space="preserve">   raybanzz    </w:t>
      </w:r>
      <w:r>
        <w:t xml:space="preserve">   heley    </w:t>
      </w:r>
      <w:r>
        <w:t xml:space="preserve">   kamaryion    </w:t>
      </w:r>
      <w:r>
        <w:t xml:space="preserve">   jacob    </w:t>
      </w:r>
      <w:r>
        <w:t xml:space="preserve">   randy    </w:t>
      </w:r>
      <w:r>
        <w:t xml:space="preserve">   bj bright    </w:t>
      </w:r>
      <w:r>
        <w:t xml:space="preserve">   iyanna    </w:t>
      </w:r>
      <w:r>
        <w:t xml:space="preserve">   earlnesha    </w:t>
      </w:r>
      <w:r>
        <w:t xml:space="preserve">   trenyah    </w:t>
      </w:r>
      <w:r>
        <w:t xml:space="preserve">   tremaine    </w:t>
      </w:r>
      <w:r>
        <w:t xml:space="preserve">   avion    </w:t>
      </w:r>
      <w:r>
        <w:t xml:space="preserve">   rodney    </w:t>
      </w:r>
      <w:r>
        <w:t xml:space="preserve">   jaliyah    </w:t>
      </w:r>
      <w:r>
        <w:t xml:space="preserve">   shakevionna    </w:t>
      </w:r>
      <w:r>
        <w:t xml:space="preserve">   jaymara    </w:t>
      </w:r>
      <w:r>
        <w:t xml:space="preserve">   kayanna    </w:t>
      </w:r>
      <w:r>
        <w:t xml:space="preserve">   joemyia    </w:t>
      </w:r>
      <w:r>
        <w:t xml:space="preserve">   Lakea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</dc:title>
  <dcterms:created xsi:type="dcterms:W3CDTF">2021-10-11T07:47:29Z</dcterms:created>
  <dcterms:modified xsi:type="dcterms:W3CDTF">2021-10-11T07:47:29Z</dcterms:modified>
</cp:coreProperties>
</file>