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sam    </w:t>
      </w:r>
      <w:r>
        <w:t xml:space="preserve">   avion    </w:t>
      </w:r>
      <w:r>
        <w:t xml:space="preserve">   iyahnna    </w:t>
      </w:r>
      <w:r>
        <w:t xml:space="preserve">   bj bright    </w:t>
      </w:r>
      <w:r>
        <w:t xml:space="preserve">   kamariyon    </w:t>
      </w:r>
      <w:r>
        <w:t xml:space="preserve">   jacob    </w:t>
      </w:r>
      <w:r>
        <w:t xml:space="preserve">   earlnesha    </w:t>
      </w:r>
      <w:r>
        <w:t xml:space="preserve">   joemyia    </w:t>
      </w:r>
      <w:r>
        <w:t xml:space="preserve">   keke    </w:t>
      </w:r>
      <w:r>
        <w:t xml:space="preserve">   rodney    </w:t>
      </w:r>
      <w:r>
        <w:t xml:space="preserve">   tremaine    </w:t>
      </w:r>
      <w:r>
        <w:t xml:space="preserve">   la'kea    </w:t>
      </w:r>
      <w:r>
        <w:t xml:space="preserve">   jaliyah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gang</dc:title>
  <dcterms:created xsi:type="dcterms:W3CDTF">2021-10-11T07:47:33Z</dcterms:created>
  <dcterms:modified xsi:type="dcterms:W3CDTF">2021-10-11T07:47:33Z</dcterms:modified>
</cp:coreProperties>
</file>