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dove    </w:t>
      </w:r>
      <w:r>
        <w:t xml:space="preserve">   longtailedtit    </w:t>
      </w:r>
      <w:r>
        <w:t xml:space="preserve">   greattit    </w:t>
      </w:r>
      <w:r>
        <w:t xml:space="preserve">   bluetit    </w:t>
      </w:r>
      <w:r>
        <w:t xml:space="preserve">   marshtit    </w:t>
      </w:r>
      <w:r>
        <w:t xml:space="preserve">   goldfinch    </w:t>
      </w:r>
      <w:r>
        <w:t xml:space="preserve">   gull    </w:t>
      </w:r>
      <w:r>
        <w:t xml:space="preserve">   thrush    </w:t>
      </w:r>
      <w:r>
        <w:t xml:space="preserve">   pigeon    </w:t>
      </w:r>
      <w:r>
        <w:t xml:space="preserve">   pheasant    </w:t>
      </w:r>
      <w:r>
        <w:t xml:space="preserve">   egret    </w:t>
      </w:r>
      <w:r>
        <w:t xml:space="preserve">   heron    </w:t>
      </w:r>
      <w:r>
        <w:t xml:space="preserve">   crow    </w:t>
      </w:r>
      <w:r>
        <w:t xml:space="preserve">   owl    </w:t>
      </w:r>
      <w:r>
        <w:t xml:space="preserve">   robin    </w:t>
      </w:r>
      <w:r>
        <w:t xml:space="preserve">   wren    </w:t>
      </w:r>
      <w:r>
        <w:t xml:space="preserve">   Redkite    </w:t>
      </w:r>
      <w:r>
        <w:t xml:space="preserve">   buzzard    </w:t>
      </w:r>
      <w:r>
        <w:t xml:space="preserve">   magpie    </w:t>
      </w:r>
      <w:r>
        <w:t xml:space="preserve">   Starling    </w:t>
      </w:r>
      <w:r>
        <w:t xml:space="preserve">   Sparrow    </w:t>
      </w:r>
      <w:r>
        <w:t xml:space="preserve">   Blackbird    </w:t>
      </w:r>
      <w:r>
        <w:t xml:space="preserve">   Jay    </w:t>
      </w:r>
      <w:r>
        <w:t xml:space="preserve">   Willowtit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birds</dc:title>
  <dcterms:created xsi:type="dcterms:W3CDTF">2021-10-11T07:47:47Z</dcterms:created>
  <dcterms:modified xsi:type="dcterms:W3CDTF">2021-10-11T07:47:47Z</dcterms:modified>
</cp:coreProperties>
</file>