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woodpigeon    </w:t>
      </w:r>
      <w:r>
        <w:t xml:space="preserve">   collareddove    </w:t>
      </w:r>
      <w:r>
        <w:t xml:space="preserve">   starling    </w:t>
      </w:r>
      <w:r>
        <w:t xml:space="preserve">   chaffinch    </w:t>
      </w:r>
      <w:r>
        <w:t xml:space="preserve">   houosesparrow    </w:t>
      </w:r>
      <w:r>
        <w:t xml:space="preserve">   dunnock    </w:t>
      </w:r>
      <w:r>
        <w:t xml:space="preserve">   wren    </w:t>
      </w:r>
      <w:r>
        <w:t xml:space="preserve">   bluetit    </w:t>
      </w:r>
      <w:r>
        <w:t xml:space="preserve">   magpie    </w:t>
      </w:r>
      <w:r>
        <w:t xml:space="preserve">   goldfinch    </w:t>
      </w:r>
      <w:r>
        <w:t xml:space="preserve">   blackbird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birds</dc:title>
  <dcterms:created xsi:type="dcterms:W3CDTF">2021-10-11T07:46:29Z</dcterms:created>
  <dcterms:modified xsi:type="dcterms:W3CDTF">2021-10-11T07:46:29Z</dcterms:modified>
</cp:coreProperties>
</file>