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garden guidelines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share your harvests    </w:t>
      </w:r>
      <w:r>
        <w:t xml:space="preserve">   share your knowledge    </w:t>
      </w:r>
      <w:r>
        <w:t xml:space="preserve">   practice respect    </w:t>
      </w:r>
      <w:r>
        <w:t xml:space="preserve">   be helpful and interested    </w:t>
      </w:r>
      <w:r>
        <w:t xml:space="preserve">   know your surroundings    </w:t>
      </w:r>
      <w:r>
        <w:t xml:space="preserve">   be bug friendly    </w:t>
      </w:r>
      <w:r>
        <w:t xml:space="preserve">   use tools responsibly    </w:t>
      </w:r>
      <w:r>
        <w:t xml:space="preserve">   follow instructions    </w:t>
      </w:r>
      <w:r>
        <w:t xml:space="preserve">   feet out of boxes    </w:t>
      </w:r>
      <w:r>
        <w:t xml:space="preserve">   ask before picking    </w:t>
      </w:r>
      <w:r>
        <w:t xml:space="preserve">   walk    </w:t>
      </w:r>
      <w:r>
        <w:t xml:space="preserve">   do not throw dirt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garden guidelines</dc:title>
  <dcterms:created xsi:type="dcterms:W3CDTF">2021-10-11T07:46:20Z</dcterms:created>
  <dcterms:modified xsi:type="dcterms:W3CDTF">2021-10-11T07:46:20Z</dcterms:modified>
</cp:coreProperties>
</file>