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pumpkin    </w:t>
      </w:r>
      <w:r>
        <w:t xml:space="preserve">   watermelon    </w:t>
      </w:r>
      <w:r>
        <w:t xml:space="preserve">   rutabaga    </w:t>
      </w:r>
      <w:r>
        <w:t xml:space="preserve">   zucchini    </w:t>
      </w:r>
      <w:r>
        <w:t xml:space="preserve">   squash    </w:t>
      </w:r>
      <w:r>
        <w:t xml:space="preserve">   cucumber    </w:t>
      </w:r>
      <w:r>
        <w:t xml:space="preserve">   lettuce    </w:t>
      </w:r>
      <w:r>
        <w:t xml:space="preserve">   beets    </w:t>
      </w:r>
      <w:r>
        <w:t xml:space="preserve">   kale    </w:t>
      </w:r>
      <w:r>
        <w:t xml:space="preserve">   mustard    </w:t>
      </w:r>
      <w:r>
        <w:t xml:space="preserve">   turnips    </w:t>
      </w:r>
      <w:r>
        <w:t xml:space="preserve">   corn    </w:t>
      </w:r>
      <w:r>
        <w:t xml:space="preserve">   radish    </w:t>
      </w:r>
      <w:r>
        <w:t xml:space="preserve">   pea    </w:t>
      </w:r>
      <w:r>
        <w:t xml:space="preserve">   bean    </w:t>
      </w:r>
      <w:r>
        <w:t xml:space="preserve">   pepper    </w:t>
      </w:r>
      <w:r>
        <w:t xml:space="preserve">   onion    </w:t>
      </w:r>
      <w:r>
        <w:t xml:space="preserve">   stringbean    </w:t>
      </w:r>
      <w:r>
        <w:t xml:space="preserve">   tomato    </w:t>
      </w:r>
      <w:r>
        <w:t xml:space="preserve">   potato    </w:t>
      </w:r>
      <w:r>
        <w:t xml:space="preserve">   collard    </w:t>
      </w:r>
      <w:r>
        <w:t xml:space="preserve">   carrot    </w:t>
      </w:r>
      <w:r>
        <w:t xml:space="preserve">   soil    </w:t>
      </w:r>
      <w:r>
        <w:t xml:space="preserve">   cabbage    </w:t>
      </w:r>
      <w:r>
        <w:t xml:space="preserve">   okra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gardening</dc:title>
  <dcterms:created xsi:type="dcterms:W3CDTF">2021-10-11T07:47:29Z</dcterms:created>
  <dcterms:modified xsi:type="dcterms:W3CDTF">2021-10-11T07:47:29Z</dcterms:modified>
</cp:coreProperties>
</file>