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exchange and smoking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found in the alveolar walls which stretch during inspiration and recoil during expiration to help force out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phase when the heart pumps blood into the aorta; max pressure created by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 terminal branch of a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mucous secreting cell of the ciliated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tube connecting the bronchi to the pharynx at the rear of the mouth, 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each of the pair of organs situated within the thoracic cavity surrounds the pleural membranes.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tubes connecting the trachea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smooth connective tissue in the trachea and bronchi that keeps airways open and air resistance low; prevent collapsing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heart attack due to blocked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area where oxygen from the external environment can diffuse into the body and carbon dioxide can diffuse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phagocytic white blood cell that are the main detritus collecting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resting period when the heart refills with blood, lowest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secreted by the goblet cells which traps large particles on the nasal passages’ linings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air sacs of the lungs are damaged and enlarged, causing breathlessness;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infection in the lungs, the linings become inflamed and this further narrows the airways; have a severe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exchange surface in humans; collectively they have a large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rate at which the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carcinogens that cause mutations of epithelial cells that produce uncontrolled growth that lead to a 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 and smoking vocab</dc:title>
  <dcterms:created xsi:type="dcterms:W3CDTF">2021-10-11T07:47:38Z</dcterms:created>
  <dcterms:modified xsi:type="dcterms:W3CDTF">2021-10-11T07:47:38Z</dcterms:modified>
</cp:coreProperties>
</file>