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 exchange system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addictive drugs in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of carbon that can cause lung infection ( a risk of smoking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hairs that line the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tubes that take air to and from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respiration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branches leading off of the trachea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grape like things on the end of the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anaerobic respiration in plants and micro organisms like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that controls your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produced when lactic acid and energy mix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windpipe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 system and cellular respiration</dc:title>
  <dcterms:created xsi:type="dcterms:W3CDTF">2021-10-11T07:48:10Z</dcterms:created>
  <dcterms:modified xsi:type="dcterms:W3CDTF">2021-10-11T07:48:10Z</dcterms:modified>
</cp:coreProperties>
</file>