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gases in the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Copper can be this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oxygen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Copperoxide is this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an environmetal problem caused by sulfur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78% of air is made up from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am i? CuO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Calcium hydroxide solution is used to test for carbon dioxide, what is its common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carbon dioxide dissolves in water this type of solution is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metal carbonates are heated, they decompose into a metal oxide and carbon dioxide. the reaction is an example of.......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make up about 20% of the air and I am used in combustion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my formula SO2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used to describe a combustion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 oxides in water make the water slighlty....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unreactive gas in the air that is a noble gas (hint look at last group).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gases in the air</dc:title>
  <dcterms:created xsi:type="dcterms:W3CDTF">2021-10-11T07:48:08Z</dcterms:created>
  <dcterms:modified xsi:type="dcterms:W3CDTF">2021-10-11T07:48:08Z</dcterms:modified>
</cp:coreProperties>
</file>