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gastronomia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beat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Carne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Limes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Carne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Flavored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Cereals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Carne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Custard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Carne 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gastronomia</dc:title>
  <dcterms:created xsi:type="dcterms:W3CDTF">2021-10-11T07:48:10Z</dcterms:created>
  <dcterms:modified xsi:type="dcterms:W3CDTF">2021-10-11T07:48:10Z</dcterms:modified>
</cp:coreProperties>
</file>