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gatsby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Setting/time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Old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Jordan Baker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False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Tom's mistress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Tom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Nick's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Narrator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Character book is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Symbol of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Brutish, chatting Husband of Daisy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gatsby</dc:title>
  <dcterms:created xsi:type="dcterms:W3CDTF">2021-10-11T07:47:04Z</dcterms:created>
  <dcterms:modified xsi:type="dcterms:W3CDTF">2021-10-11T07:47:04Z</dcterms:modified>
</cp:coreProperties>
</file>