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gatsby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Tom    </w:t>
      </w:r>
      <w:r>
        <w:t xml:space="preserve">    eyesofgod     </w:t>
      </w:r>
      <w:r>
        <w:t xml:space="preserve">   Nick     </w:t>
      </w:r>
      <w:r>
        <w:t xml:space="preserve">   oxford     </w:t>
      </w:r>
      <w:r>
        <w:t xml:space="preserve">    myrtle     </w:t>
      </w:r>
      <w:r>
        <w:t xml:space="preserve">   george     </w:t>
      </w:r>
      <w:r>
        <w:t xml:space="preserve">   EastEgg     </w:t>
      </w:r>
      <w:r>
        <w:t xml:space="preserve">   Wolfsheim     </w:t>
      </w:r>
      <w:r>
        <w:t xml:space="preserve">   Daisy     </w:t>
      </w:r>
      <w:r>
        <w:t xml:space="preserve">   roaring20's     </w:t>
      </w:r>
      <w:r>
        <w:t xml:space="preserve">    parties     </w:t>
      </w:r>
      <w:r>
        <w:t xml:space="preserve">   destructive     </w:t>
      </w:r>
      <w:r>
        <w:t xml:space="preserve">   greed     </w:t>
      </w:r>
      <w:r>
        <w:t xml:space="preserve">   westegg     </w:t>
      </w:r>
      <w:r>
        <w:t xml:space="preserve">   Gatsby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 word search </dc:title>
  <dcterms:created xsi:type="dcterms:W3CDTF">2021-10-11T07:46:57Z</dcterms:created>
  <dcterms:modified xsi:type="dcterms:W3CDTF">2021-10-11T07:46:57Z</dcterms:modified>
</cp:coreProperties>
</file>