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gazette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owner of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donkey that loves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treasure Stanley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dig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Stanley and Zero eat on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Stanleys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Stanley and Zero take refuge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Dangerous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onion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furious kissing outlaw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cabin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Zeros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birthday is july 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games</dc:title>
  <dcterms:created xsi:type="dcterms:W3CDTF">2021-10-11T07:47:49Z</dcterms:created>
  <dcterms:modified xsi:type="dcterms:W3CDTF">2021-10-11T07:47:49Z</dcterms:modified>
</cp:coreProperties>
</file>