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'ge' and 'dge'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exchange    </w:t>
      </w:r>
      <w:r>
        <w:t xml:space="preserve">   arrange    </w:t>
      </w:r>
      <w:r>
        <w:t xml:space="preserve">   challenge    </w:t>
      </w:r>
      <w:r>
        <w:t xml:space="preserve">   strange    </w:t>
      </w:r>
      <w:r>
        <w:t xml:space="preserve">   plunge    </w:t>
      </w:r>
      <w:r>
        <w:t xml:space="preserve">   gorge    </w:t>
      </w:r>
      <w:r>
        <w:t xml:space="preserve">   forge    </w:t>
      </w:r>
      <w:r>
        <w:t xml:space="preserve">   merge    </w:t>
      </w:r>
      <w:r>
        <w:t xml:space="preserve">   sledge    </w:t>
      </w:r>
      <w:r>
        <w:t xml:space="preserve">   change    </w:t>
      </w:r>
      <w:r>
        <w:t xml:space="preserve">   courage    </w:t>
      </w:r>
      <w:r>
        <w:t xml:space="preserve">   shortage    </w:t>
      </w:r>
      <w:r>
        <w:t xml:space="preserve">   charge    </w:t>
      </w:r>
      <w:r>
        <w:t xml:space="preserve">   bulge    </w:t>
      </w:r>
      <w:r>
        <w:t xml:space="preserve">   village    </w:t>
      </w:r>
      <w:r>
        <w:t xml:space="preserve">   dodge    </w:t>
      </w:r>
      <w:r>
        <w:t xml:space="preserve">   age    </w:t>
      </w:r>
      <w:r>
        <w:t xml:space="preserve">   huge    </w:t>
      </w:r>
      <w:r>
        <w:t xml:space="preserve">   savage    </w:t>
      </w:r>
      <w:r>
        <w:t xml:space="preserve">   orphanage    </w:t>
      </w:r>
      <w:r>
        <w:t xml:space="preserve">   badge    </w:t>
      </w:r>
      <w:r>
        <w:t xml:space="preserve">   drawbridge    </w:t>
      </w:r>
      <w:r>
        <w:t xml:space="preserve">   smudge    </w:t>
      </w:r>
      <w:r>
        <w:t xml:space="preserve">   judge    </w:t>
      </w:r>
      <w:r>
        <w:t xml:space="preserve">   knowledge    </w:t>
      </w:r>
      <w:r>
        <w:t xml:space="preserve">   pledge    </w:t>
      </w:r>
      <w:r>
        <w:t xml:space="preserve">   porridge    </w:t>
      </w:r>
      <w:r>
        <w:t xml:space="preserve">   edge    </w:t>
      </w:r>
      <w:r>
        <w:t xml:space="preserve">   bridge    </w:t>
      </w:r>
      <w:r>
        <w:t xml:space="preserve">   budge    </w:t>
      </w:r>
      <w:r>
        <w:t xml:space="preserve">   sludge    </w:t>
      </w:r>
      <w:r>
        <w:t xml:space="preserve">   ledge    </w:t>
      </w:r>
      <w:r>
        <w:t xml:space="preserve">   wedge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'ge' and 'dge' words</dc:title>
  <dcterms:created xsi:type="dcterms:W3CDTF">2021-10-10T23:49:29Z</dcterms:created>
  <dcterms:modified xsi:type="dcterms:W3CDTF">2021-10-10T23:49:29Z</dcterms:modified>
</cp:coreProperties>
</file>