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ge, j and 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in a court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ftiness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cold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climbed the beanstalk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happy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wobbly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ge, j and dge words</dc:title>
  <dcterms:created xsi:type="dcterms:W3CDTF">2021-10-11T07:48:11Z</dcterms:created>
  <dcterms:modified xsi:type="dcterms:W3CDTF">2021-10-11T07:48:11Z</dcterms:modified>
</cp:coreProperties>
</file>