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ge- 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gejaag    </w:t>
      </w:r>
      <w:r>
        <w:t xml:space="preserve">   geskeur    </w:t>
      </w:r>
      <w:r>
        <w:t xml:space="preserve">   gestaan    </w:t>
      </w:r>
      <w:r>
        <w:t xml:space="preserve">   gesaai    </w:t>
      </w:r>
      <w:r>
        <w:t xml:space="preserve">   gewerk    </w:t>
      </w:r>
      <w:r>
        <w:t xml:space="preserve">   gery    </w:t>
      </w:r>
      <w:r>
        <w:t xml:space="preserve">   gegee    </w:t>
      </w:r>
      <w:r>
        <w:t xml:space="preserve">   gelees    </w:t>
      </w:r>
      <w:r>
        <w:t xml:space="preserve">   gesê    </w:t>
      </w:r>
      <w:r>
        <w:t xml:space="preserve">   gelag    </w:t>
      </w:r>
      <w:r>
        <w:t xml:space="preserve">   gehoor    </w:t>
      </w:r>
      <w:r>
        <w:t xml:space="preserve">   gespeel    </w:t>
      </w:r>
      <w:r>
        <w:t xml:space="preserve">   gesien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ge-  woorde</dc:title>
  <dcterms:created xsi:type="dcterms:W3CDTF">2021-10-11T07:49:53Z</dcterms:created>
  <dcterms:modified xsi:type="dcterms:W3CDTF">2021-10-11T07:49:53Z</dcterms:modified>
</cp:coreProperties>
</file>