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'ge'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children danced on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to ________ my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see a horse drawn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bird lived in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_______ is 7 years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a _________ in the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had to __________ my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Elephants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turned the ________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had a lot of houses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'ge' words!</dc:title>
  <dcterms:created xsi:type="dcterms:W3CDTF">2021-10-10T23:48:18Z</dcterms:created>
  <dcterms:modified xsi:type="dcterms:W3CDTF">2021-10-10T23:48:18Z</dcterms:modified>
</cp:coreProperties>
</file>