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gea artwork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creator and host of 'The Joy Of Painting'?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blue and yellow are mixed what colour does it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the ceiling of the Sistine Chapel?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brand of soup did Andy Warhol famously paint?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blue are both primary colours, what is the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 Koons created what balloon animal, that sold for $58.4 million?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Leonardo Da Vinci's most famous painting?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Starry Night is a painting by which artist?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girl holding in Banksy's most famous piece?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did Vincent Van Gogh cut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 artwork - crossword</dc:title>
  <dcterms:created xsi:type="dcterms:W3CDTF">2021-10-11T07:49:43Z</dcterms:created>
  <dcterms:modified xsi:type="dcterms:W3CDTF">2021-10-11T07:49:43Z</dcterms:modified>
</cp:coreProperties>
</file>