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ge-dge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because    </w:t>
      </w:r>
      <w:r>
        <w:t xml:space="preserve">   ledge    </w:t>
      </w:r>
      <w:r>
        <w:t xml:space="preserve">   earth    </w:t>
      </w:r>
      <w:r>
        <w:t xml:space="preserve">   young    </w:t>
      </w:r>
      <w:r>
        <w:t xml:space="preserve">   village    </w:t>
      </w:r>
      <w:r>
        <w:t xml:space="preserve">   bridge    </w:t>
      </w:r>
      <w:r>
        <w:t xml:space="preserve">   large    </w:t>
      </w:r>
      <w:r>
        <w:t xml:space="preserve">   cage    </w:t>
      </w:r>
      <w:r>
        <w:t xml:space="preserve">   package    </w:t>
      </w:r>
      <w:r>
        <w:t xml:space="preserve">   urge    </w:t>
      </w:r>
      <w:r>
        <w:t xml:space="preserve">   stage    </w:t>
      </w:r>
      <w:r>
        <w:t xml:space="preserve">   fudge    </w:t>
      </w:r>
      <w:r>
        <w:t xml:space="preserve">   huge    </w:t>
      </w:r>
      <w:r>
        <w:t xml:space="preserve">   pledge    </w:t>
      </w:r>
      <w:r>
        <w:t xml:space="preserve">   wage,edge,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ge-dge Word Search</dc:title>
  <dcterms:created xsi:type="dcterms:W3CDTF">2021-10-11T07:49:13Z</dcterms:created>
  <dcterms:modified xsi:type="dcterms:W3CDTF">2021-10-11T07:49:13Z</dcterms:modified>
</cp:coreProperties>
</file>