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gedragskode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sportklere    </w:t>
      </w:r>
      <w:r>
        <w:t xml:space="preserve">   verwissel    </w:t>
      </w:r>
      <w:r>
        <w:t xml:space="preserve">   tande    </w:t>
      </w:r>
      <w:r>
        <w:t xml:space="preserve">   respek    </w:t>
      </w:r>
      <w:r>
        <w:t xml:space="preserve">   christelik    </w:t>
      </w:r>
      <w:r>
        <w:t xml:space="preserve">   handboeke    </w:t>
      </w:r>
      <w:r>
        <w:t xml:space="preserve">   asblik    </w:t>
      </w:r>
      <w:r>
        <w:t xml:space="preserve">   vloek    </w:t>
      </w:r>
      <w:r>
        <w:t xml:space="preserve">   huiswerk    </w:t>
      </w:r>
      <w:r>
        <w:t xml:space="preserve">   aantree    </w:t>
      </w:r>
      <w:r>
        <w:t xml:space="preserve">   juwele    </w:t>
      </w:r>
      <w:r>
        <w:t xml:space="preserve">   naels    </w:t>
      </w:r>
      <w:r>
        <w:t xml:space="preserve">   baadjie    </w:t>
      </w:r>
      <w:r>
        <w:t xml:space="preserve">   das    </w:t>
      </w:r>
      <w:r>
        <w:t xml:space="preserve">   grysbroek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gedragskode</dc:title>
  <dcterms:created xsi:type="dcterms:W3CDTF">2021-10-12T20:44:24Z</dcterms:created>
  <dcterms:modified xsi:type="dcterms:W3CDTF">2021-10-12T20:44:24Z</dcterms:modified>
</cp:coreProperties>
</file>