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geek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her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her stepmothers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person in charge of the camaign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Harriet's (girl) best freind have to go for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person who tries to sabotage her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Harriet's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Harriet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her stalker/friend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Harriet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bug crawls on her when she is in the glass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Rin call Harriet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she a model geek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Harriet's modelling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Harriet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Harriet go for the last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she go for the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Harriet's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Harriet's (girl) best friend's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geek girl</dc:title>
  <dcterms:created xsi:type="dcterms:W3CDTF">2021-10-12T20:24:58Z</dcterms:created>
  <dcterms:modified xsi:type="dcterms:W3CDTF">2021-10-12T20:24:58Z</dcterms:modified>
</cp:coreProperties>
</file>