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geek girl model misfit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france    </w:t>
      </w:r>
      <w:r>
        <w:t xml:space="preserve">   tokyo    </w:t>
      </w:r>
      <w:r>
        <w:t xml:space="preserve">   vip    </w:t>
      </w:r>
      <w:r>
        <w:t xml:space="preserve">   rin    </w:t>
      </w:r>
      <w:r>
        <w:t xml:space="preserve">   glamorous    </w:t>
      </w:r>
      <w:r>
        <w:t xml:space="preserve">   fashion    </w:t>
      </w:r>
      <w:r>
        <w:t xml:space="preserve">   toby    </w:t>
      </w:r>
      <w:r>
        <w:t xml:space="preserve">   model    </w:t>
      </w:r>
      <w:r>
        <w:t xml:space="preserve">   grandmother    </w:t>
      </w:r>
      <w:r>
        <w:t xml:space="preserve">   poppy    </w:t>
      </w:r>
      <w:r>
        <w:t xml:space="preserve">   harriet    </w:t>
      </w:r>
      <w:r>
        <w:t xml:space="preserve">   geek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geek girl model misfit</dc:title>
  <dcterms:created xsi:type="dcterms:W3CDTF">2021-10-11T07:48:21Z</dcterms:created>
  <dcterms:modified xsi:type="dcterms:W3CDTF">2021-10-11T07:48:21Z</dcterms:modified>
</cp:coreProperties>
</file>