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geiriau cymraeg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Oherwydd    </w:t>
      </w:r>
      <w:r>
        <w:t xml:space="preserve">   Chwerthin    </w:t>
      </w:r>
      <w:r>
        <w:t xml:space="preserve">   Gwrando    </w:t>
      </w:r>
      <w:r>
        <w:t xml:space="preserve">   Chwaer    </w:t>
      </w:r>
      <w:r>
        <w:t xml:space="preserve">   Dau    </w:t>
      </w:r>
      <w:r>
        <w:t xml:space="preserve">   Ie    </w:t>
      </w:r>
      <w:r>
        <w:t xml:space="preserve">   Os    </w:t>
      </w:r>
      <w:r>
        <w:t xml:space="preserve">   Rhoi    </w:t>
      </w:r>
      <w:r>
        <w:t xml:space="preserve">   aeth    </w:t>
      </w:r>
      <w:r>
        <w:t xml:space="preserve">   Dail    </w:t>
      </w:r>
      <w:r>
        <w:t xml:space="preserve">   Rhai    </w:t>
      </w:r>
      <w:r>
        <w:t xml:space="preserve">   Fyny    </w:t>
      </w:r>
      <w:r>
        <w:t xml:space="preserve">   Haul    </w:t>
      </w:r>
      <w:r>
        <w:t xml:space="preserve">   Sydd    </w:t>
      </w:r>
      <w:r>
        <w:t xml:space="preserve">   Llun    </w:t>
      </w:r>
      <w:r>
        <w:t xml:space="preserve">   Ty    </w:t>
      </w:r>
      <w:r>
        <w:t xml:space="preserve">   Oedd    </w:t>
      </w:r>
      <w:r>
        <w:t xml:space="preserve">   Nhw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geiriau cymraeg</dc:title>
  <dcterms:created xsi:type="dcterms:W3CDTF">2021-10-11T07:48:16Z</dcterms:created>
  <dcterms:modified xsi:type="dcterms:W3CDTF">2021-10-11T07:48:16Z</dcterms:modified>
</cp:coreProperties>
</file>