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gemstones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opal    </w:t>
      </w:r>
      <w:r>
        <w:t xml:space="preserve">   zircon    </w:t>
      </w:r>
      <w:r>
        <w:t xml:space="preserve">   sapphire    </w:t>
      </w:r>
      <w:r>
        <w:t xml:space="preserve">   tourmaline    </w:t>
      </w:r>
      <w:r>
        <w:t xml:space="preserve">   quartz    </w:t>
      </w:r>
      <w:r>
        <w:t xml:space="preserve">   citrine    </w:t>
      </w:r>
      <w:r>
        <w:t xml:space="preserve">   peridot    </w:t>
      </w:r>
      <w:r>
        <w:t xml:space="preserve">   garnet    </w:t>
      </w:r>
      <w:r>
        <w:t xml:space="preserve">   emerald    </w:t>
      </w:r>
      <w:r>
        <w:t xml:space="preserve">   ruby    </w:t>
      </w:r>
      <w:r>
        <w:t xml:space="preserve">   pearl    </w:t>
      </w:r>
      <w:r>
        <w:t xml:space="preserve">   topaz    </w:t>
      </w:r>
      <w:r>
        <w:t xml:space="preserve">   diamond    </w:t>
      </w:r>
      <w:r>
        <w:t xml:space="preserve">   aquamarine    </w:t>
      </w:r>
      <w:r>
        <w:t xml:space="preserve">   Amethyst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gemstones</dc:title>
  <dcterms:created xsi:type="dcterms:W3CDTF">2021-10-11T07:49:46Z</dcterms:created>
  <dcterms:modified xsi:type="dcterms:W3CDTF">2021-10-11T07:49:46Z</dcterms:modified>
</cp:coreProperties>
</file>