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"gen"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of being the firstborn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mode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polite, refined; respectable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descendant of a person, plant,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rise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lines of descent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passed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ordinary; plain and simple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state of being male or female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present since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that another thing originates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pleasant due to similarities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real; authentic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relentless killing of a large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is intelligent or creative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production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taxonomic category; above species and below family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"gen" Crossword Puzzle</dc:title>
  <dcterms:created xsi:type="dcterms:W3CDTF">2021-10-10T23:51:02Z</dcterms:created>
  <dcterms:modified xsi:type="dcterms:W3CDTF">2021-10-10T23:51:02Z</dcterms:modified>
</cp:coreProperties>
</file>