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inequality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gender    </w:t>
      </w:r>
      <w:r>
        <w:t xml:space="preserve">   sexuality    </w:t>
      </w:r>
      <w:r>
        <w:t xml:space="preserve">   glass elevator    </w:t>
      </w:r>
      <w:r>
        <w:t xml:space="preserve">   glass ceiling    </w:t>
      </w:r>
      <w:r>
        <w:t xml:space="preserve">   discrimination    </w:t>
      </w:r>
      <w:r>
        <w:t xml:space="preserve">   sexism    </w:t>
      </w:r>
      <w:r>
        <w:t xml:space="preserve">   relationship    </w:t>
      </w:r>
      <w:r>
        <w:t xml:space="preserve">   society    </w:t>
      </w:r>
      <w:r>
        <w:t xml:space="preserve">   patriarchy    </w:t>
      </w:r>
      <w:r>
        <w:t xml:space="preserve">   inequalities    </w:t>
      </w:r>
      <w:r>
        <w:t xml:space="preserve">   feminist    </w:t>
      </w:r>
      <w:r>
        <w:t xml:space="preserve">   gender roles    </w:t>
      </w:r>
      <w:r>
        <w:t xml:space="preserve">   power    </w:t>
      </w:r>
      <w:r>
        <w:t xml:space="preserve">   gender stratification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inequality</dc:title>
  <dcterms:created xsi:type="dcterms:W3CDTF">2021-10-11T07:49:54Z</dcterms:created>
  <dcterms:modified xsi:type="dcterms:W3CDTF">2021-10-11T07:49:54Z</dcterms:modified>
</cp:coreProperties>
</file>