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holy ghost    </w:t>
      </w:r>
      <w:r>
        <w:t xml:space="preserve">   prayer    </w:t>
      </w:r>
      <w:r>
        <w:t xml:space="preserve">   testimony    </w:t>
      </w:r>
      <w:r>
        <w:t xml:space="preserve">   repentance    </w:t>
      </w:r>
      <w:r>
        <w:t xml:space="preserve">   jesus christ    </w:t>
      </w:r>
      <w:r>
        <w:t xml:space="preserve">   families    </w:t>
      </w:r>
      <w:r>
        <w:t xml:space="preserve">   love    </w:t>
      </w:r>
      <w:r>
        <w:t xml:space="preserve">   church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2021-10-11T07:48:45Z</dcterms:created>
  <dcterms:modified xsi:type="dcterms:W3CDTF">2021-10-11T07:48:45Z</dcterms:modified>
</cp:coreProperties>
</file>