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conference</w:t>
      </w:r>
    </w:p>
    <w:p>
      <w:pPr>
        <w:pStyle w:val="Questions"/>
      </w:pPr>
      <w:r>
        <w:t xml:space="preserve">1. ENAGL NIROMO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USSEJ TRICSH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LSELSRU M. EOLSNN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ERSATOTNOIR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MEOC NUOT TSIHCR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RDNTOECI DNA ETNOSCNVA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SIBPOH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TEPSALO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ETPLME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FTSRI IONSVI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MPASTIB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ITHEG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SRURTSECIP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RSLECAIT FO FAHTI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REETPCEANN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</dc:title>
  <dcterms:created xsi:type="dcterms:W3CDTF">2021-10-11T07:50:22Z</dcterms:created>
  <dcterms:modified xsi:type="dcterms:W3CDTF">2021-10-11T07:50:22Z</dcterms:modified>
</cp:coreProperties>
</file>