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conservativeparty    </w:t>
      </w:r>
      <w:r>
        <w:t xml:space="preserve">   labour    </w:t>
      </w:r>
      <w:r>
        <w:t xml:space="preserve">   political    </w:t>
      </w:r>
      <w:r>
        <w:t xml:space="preserve">   vote    </w:t>
      </w:r>
      <w:r>
        <w:t xml:space="preserve">   poling station    </w:t>
      </w:r>
      <w:r>
        <w:t xml:space="preserve">   green party    </w:t>
      </w:r>
      <w:r>
        <w:t xml:space="preserve">   globalwarming    </w:t>
      </w:r>
      <w:r>
        <w:t xml:space="preserve">   general election    </w:t>
      </w:r>
      <w:r>
        <w:t xml:space="preserve">   ballot box    </w:t>
      </w:r>
      <w:r>
        <w:t xml:space="preserve">   Borris johnson    </w:t>
      </w:r>
      <w:r>
        <w:t xml:space="preserve">   jeremycorbyn    </w:t>
      </w:r>
      <w:r>
        <w:t xml:space="preserve">   liberal democrats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election</dc:title>
  <dcterms:created xsi:type="dcterms:W3CDTF">2021-10-11T07:50:15Z</dcterms:created>
  <dcterms:modified xsi:type="dcterms:W3CDTF">2021-10-11T07:50:15Z</dcterms:modified>
</cp:coreProperties>
</file>